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Крупской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86082835/8601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Моисеева Д.В.,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Моисеева Д.В.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25.02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20.11.2024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Моисеевым Д.В.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 Моисеева Д.В.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398615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86082835/8601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Моисеева Д.В.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Моисеев Д.В.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назначает Моисееву Д.В.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5-</w:t>
    </w:r>
    <w:r>
      <w:rPr>
        <w:rFonts w:ascii="Times New Roman" w:eastAsia="Times New Roman" w:hAnsi="Times New Roman" w:cs="Times New Roman"/>
      </w:rPr>
      <w:t>87</w:t>
    </w:r>
    <w:r>
      <w:rPr>
        <w:rFonts w:ascii="Times New Roman" w:eastAsia="Times New Roman" w:hAnsi="Times New Roman" w:cs="Times New Roman"/>
      </w:rPr>
      <w:t>7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